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 5-</w:t>
      </w:r>
      <w:r>
        <w:rPr>
          <w:rFonts w:ascii="Times New Roman" w:eastAsia="Times New Roman" w:hAnsi="Times New Roman" w:cs="Times New Roman"/>
        </w:rPr>
        <w:t>97</w:t>
      </w:r>
      <w:r>
        <w:rPr>
          <w:rFonts w:ascii="Times New Roman" w:eastAsia="Times New Roman" w:hAnsi="Times New Roman" w:cs="Times New Roman"/>
        </w:rPr>
        <w:t>-2610/202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06 января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10 Сургутского судебного района города окружного значения Сургута Ханты-Мансийского автономного округа – Югры Король Е.П., находящийся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ассмотрев материалы дела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Алейникова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Ярослава Юрьевича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8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2 ст. 12.7 КоАП РФ,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Алейников Я.Ю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24.12.2025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17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eastAsia="Times New Roman" w:hAnsi="Times New Roman" w:cs="Times New Roman"/>
          <w:sz w:val="27"/>
          <w:szCs w:val="27"/>
        </w:rPr>
        <w:t>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Style w:val="cat-UserDefinedgrp-29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управля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 транспортным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средством </w:t>
      </w:r>
      <w:r>
        <w:rPr>
          <w:rStyle w:val="cat-UserDefinedgrp-30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будучи лишенным права управления транспортными средствами</w:t>
      </w:r>
      <w:r>
        <w:rPr>
          <w:rFonts w:ascii="Times New Roman" w:eastAsia="Times New Roman" w:hAnsi="Times New Roman" w:cs="Times New Roman"/>
          <w:sz w:val="27"/>
          <w:szCs w:val="27"/>
        </w:rPr>
        <w:t>, чем нарушил п. 2.1.1 ПДД РФ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Явившийся в судебное заседание </w:t>
      </w:r>
      <w:r>
        <w:rPr>
          <w:rFonts w:ascii="Times New Roman" w:eastAsia="Times New Roman" w:hAnsi="Times New Roman" w:cs="Times New Roman"/>
          <w:sz w:val="27"/>
          <w:szCs w:val="27"/>
        </w:rPr>
        <w:t>Алейников Я.Ю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ходатайств не заявлял, вину в совершении рассматриваемого правонарушения признал, не отрицал изложенные в протоколе об административном правонарушении обстоятельства.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Алейников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Я.Ю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 ХМ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706107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06.01.2026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рапорта инспектора ДПС ОБДПС ГАИ УМВД России по г. Сургуту от 31.12.2025 года; копией приложения к постановлению от 31.12.2025 года; копией определения № 86ЧФ 048568 об отказе в возбуждении дела об административном правонарушении от 31.12.2025 года; копией объяснений </w:t>
      </w:r>
      <w:r>
        <w:rPr>
          <w:rStyle w:val="cat-UserDefinedgrp-31rplc-2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от 31.12.2025 года; копией объяснений </w:t>
      </w:r>
      <w:r>
        <w:rPr>
          <w:rFonts w:ascii="Times New Roman" w:eastAsia="Times New Roman" w:hAnsi="Times New Roman" w:cs="Times New Roman"/>
          <w:sz w:val="27"/>
          <w:szCs w:val="27"/>
        </w:rPr>
        <w:t>Алейникова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Я.Ю. от 31.12.2025 года; реестром правонарушений; копией протокола изъятия от 06.01.2026 года; копией вступившего в законную силу 12.11.2023 года постановления мирового судьи судебного участка № </w:t>
      </w:r>
      <w:r>
        <w:rPr>
          <w:rStyle w:val="cat-UserDefinedgrp-32rplc-3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01.11.2023 года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Алейникова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Я.Ю. по ч. 1 ст. 12.8 КоАП РФ; копией акта приема сдачи водительского удостоверения от 24.11.2023 года; карточкой операции с ВУ; справкой инспектора ИАЗ ОБДПС Госавтоинспекции от 06.01.2026 года.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доказательства нашли свое объективное подтверждение в ходе судебного разбирательства, получены с соблюдением требований КоАП РФ. 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 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</w:t>
      </w:r>
      <w:r>
        <w:rPr>
          <w:rFonts w:ascii="Times New Roman" w:eastAsia="Times New Roman" w:hAnsi="Times New Roman" w:cs="Times New Roman"/>
          <w:sz w:val="27"/>
          <w:szCs w:val="27"/>
        </w:rPr>
        <w:t>существенных нарушений требования закона, влекущих признание протокола недопустимым доказательством, при его составлении не допущено, все сведения, необходимые для правильного разрешения дела, в протоколе отражены правильно.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соответствии с ч. 1.1 и 2 ст. 32.7 КоАП РФ лицо, лишенное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права, должно сдать документы, предусмотренные </w:t>
      </w:r>
      <w:hyperlink w:anchor="sub_326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.ч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1 - 3.1 ст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32.6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данного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 срок лишения специального права прерывается.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этой связи 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Алейникова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Я.Ю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 2 ст. 12.7 КоАП РФ – управление транспортным средством водителем, лишенным права управления транспортным средством.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 и возможность рассмотрения дела, не установлено.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обстоятельствам, смягчающим административную ответственность, следует отнести признание </w:t>
      </w:r>
      <w:r>
        <w:rPr>
          <w:rFonts w:ascii="Times New Roman" w:eastAsia="Times New Roman" w:hAnsi="Times New Roman" w:cs="Times New Roman"/>
          <w:sz w:val="27"/>
          <w:szCs w:val="27"/>
        </w:rPr>
        <w:t>Алейников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Я.Ю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вины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суд признает повторное совершение </w:t>
      </w:r>
      <w:r>
        <w:rPr>
          <w:rFonts w:ascii="Times New Roman" w:eastAsia="Times New Roman" w:hAnsi="Times New Roman" w:cs="Times New Roman"/>
          <w:sz w:val="27"/>
          <w:szCs w:val="27"/>
        </w:rPr>
        <w:t>им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однородного административного правонарушения.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наказания, учитывая цели административного наказания, характер совершенного правонарушения, обстоятельства дела, личность нарушителя, его материальное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семейное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положение, отношение к содеянному, 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>счита</w:t>
      </w:r>
      <w:r>
        <w:rPr>
          <w:rFonts w:ascii="Times New Roman" w:eastAsia="Times New Roman" w:hAnsi="Times New Roman" w:cs="Times New Roman"/>
          <w:sz w:val="27"/>
          <w:szCs w:val="27"/>
        </w:rPr>
        <w:t>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необходимым назначить наказание в виде административного штрафа, поскольку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Руководствуясь ст. 29.9-29.11 КоАП РФ, мировой судья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Алейникова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Ярослава Юрьевича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12.7 КоАП РФ и подвергнуть наказанию в виде административного штрафа в размере 30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000 (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тридцати тысяч)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рублей.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подлежит уплате по реквизитам: согласно извещению (форма № ПД-4) приложение к постановлению.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Алейников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Ярослав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Юрьевич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что 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>
        <w:rPr>
          <w:rFonts w:ascii="Times New Roman" w:eastAsia="Times New Roman" w:hAnsi="Times New Roman" w:cs="Times New Roman"/>
          <w:sz w:val="27"/>
          <w:szCs w:val="27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административного штрафа в установленный законом срок влечет административную ответственность по ч. 1 ст. 20.25 КоАП РФ. Копию квитанции об оплате административного штрафа необходимо представить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105.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10 Сургутского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6">
    <w:name w:val="cat-UserDefined grp-28 rplc-6"/>
    <w:basedOn w:val="DefaultParagraphFont"/>
  </w:style>
  <w:style w:type="character" w:customStyle="1" w:styleId="cat-UserDefinedgrp-29rplc-17">
    <w:name w:val="cat-UserDefined grp-29 rplc-17"/>
    <w:basedOn w:val="DefaultParagraphFont"/>
  </w:style>
  <w:style w:type="character" w:customStyle="1" w:styleId="cat-UserDefinedgrp-30rplc-19">
    <w:name w:val="cat-UserDefined grp-30 rplc-19"/>
    <w:basedOn w:val="DefaultParagraphFont"/>
  </w:style>
  <w:style w:type="character" w:customStyle="1" w:styleId="cat-UserDefinedgrp-31rplc-29">
    <w:name w:val="cat-UserDefined grp-31 rplc-29"/>
    <w:basedOn w:val="DefaultParagraphFont"/>
  </w:style>
  <w:style w:type="character" w:customStyle="1" w:styleId="cat-UserDefinedgrp-32rplc-36">
    <w:name w:val="cat-UserDefined grp-32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